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Джаныбековича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665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Рахманалиева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Джаныбековича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>49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0412365400575012492415108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